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7779" w14:textId="2186726E" w:rsidR="005F48BB" w:rsidRPr="00B858DF" w:rsidRDefault="00B858DF" w:rsidP="00B858DF">
      <w:pPr>
        <w:jc w:val="center"/>
        <w:rPr>
          <w:b/>
          <w:bCs/>
          <w:sz w:val="36"/>
          <w:szCs w:val="36"/>
          <w:lang w:val="fr-FR"/>
        </w:rPr>
      </w:pPr>
      <w:r w:rsidRPr="00B858DF">
        <w:rPr>
          <w:b/>
          <w:bCs/>
          <w:sz w:val="36"/>
          <w:szCs w:val="36"/>
          <w:lang w:val="fr-FR"/>
        </w:rPr>
        <w:t>Ligue de Bretagne de Judo</w:t>
      </w:r>
    </w:p>
    <w:p w14:paraId="13F32784" w14:textId="77777777" w:rsidR="005F48BB" w:rsidRPr="00B858DF" w:rsidRDefault="00000000" w:rsidP="00B858DF">
      <w:pPr>
        <w:jc w:val="center"/>
        <w:rPr>
          <w:b/>
          <w:bCs/>
          <w:sz w:val="36"/>
          <w:szCs w:val="36"/>
          <w:lang w:val="fr-FR"/>
        </w:rPr>
      </w:pPr>
      <w:r w:rsidRPr="00B858DF">
        <w:rPr>
          <w:b/>
          <w:bCs/>
          <w:sz w:val="36"/>
          <w:szCs w:val="36"/>
          <w:lang w:val="fr-FR"/>
        </w:rPr>
        <w:t>Formulaire d’inscription – TEP BPJEPS Judo</w:t>
      </w:r>
    </w:p>
    <w:p w14:paraId="0D56CD5B" w14:textId="77777777" w:rsidR="005F48BB" w:rsidRPr="00304B01" w:rsidRDefault="005F48BB" w:rsidP="00B858DF">
      <w:pPr>
        <w:jc w:val="center"/>
        <w:rPr>
          <w:lang w:val="fr-FR"/>
        </w:rPr>
      </w:pPr>
    </w:p>
    <w:p w14:paraId="393498D7" w14:textId="7A5AC3FB" w:rsidR="005F48BB" w:rsidRPr="00B858DF" w:rsidRDefault="00000000" w:rsidP="00B858DF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Nom</w:t>
      </w:r>
      <w:r w:rsidR="00304B01" w:rsidRPr="00B858DF">
        <w:rPr>
          <w:sz w:val="24"/>
          <w:szCs w:val="24"/>
          <w:lang w:val="fr-FR"/>
        </w:rPr>
        <w:t> :………………………………………………</w:t>
      </w:r>
      <w:r w:rsidR="00B858DF">
        <w:rPr>
          <w:sz w:val="24"/>
          <w:szCs w:val="24"/>
          <w:lang w:val="fr-FR"/>
        </w:rPr>
        <w:t>……..</w:t>
      </w:r>
      <w:r w:rsidRPr="00B858DF">
        <w:rPr>
          <w:sz w:val="24"/>
          <w:szCs w:val="24"/>
          <w:lang w:val="fr-FR"/>
        </w:rPr>
        <w:t xml:space="preserve">Prénom </w:t>
      </w:r>
      <w:r w:rsidR="00304B01" w:rsidRPr="00B858DF">
        <w:rPr>
          <w:sz w:val="24"/>
          <w:szCs w:val="24"/>
          <w:lang w:val="fr-FR"/>
        </w:rPr>
        <w:t>:………………………………………………..</w:t>
      </w:r>
    </w:p>
    <w:p w14:paraId="52EFAB32" w14:textId="5A165759" w:rsidR="005F48BB" w:rsidRPr="00B858DF" w:rsidRDefault="00000000" w:rsidP="00B858DF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Sexe</w:t>
      </w:r>
      <w:r w:rsidR="00304B01" w:rsidRPr="00B858DF">
        <w:rPr>
          <w:sz w:val="24"/>
          <w:szCs w:val="24"/>
          <w:lang w:val="fr-FR"/>
        </w:rPr>
        <w:t> : ☐ F  ☐ M</w:t>
      </w:r>
      <w:r w:rsidR="00B858DF">
        <w:rPr>
          <w:sz w:val="24"/>
          <w:szCs w:val="24"/>
          <w:lang w:val="fr-FR"/>
        </w:rPr>
        <w:t xml:space="preserve"> </w:t>
      </w:r>
      <w:r w:rsidR="00B858DF">
        <w:rPr>
          <w:sz w:val="24"/>
          <w:szCs w:val="24"/>
          <w:lang w:val="fr-FR"/>
        </w:rPr>
        <w:tab/>
      </w:r>
      <w:r w:rsidR="00B858DF">
        <w:rPr>
          <w:sz w:val="24"/>
          <w:szCs w:val="24"/>
          <w:lang w:val="fr-FR"/>
        </w:rPr>
        <w:tab/>
      </w:r>
      <w:r w:rsidRPr="00B858DF">
        <w:rPr>
          <w:sz w:val="24"/>
          <w:szCs w:val="24"/>
          <w:lang w:val="fr-FR"/>
        </w:rPr>
        <w:t>Date de naissance</w:t>
      </w:r>
      <w:r w:rsidR="00304B01" w:rsidRPr="00B858DF">
        <w:rPr>
          <w:sz w:val="24"/>
          <w:szCs w:val="24"/>
          <w:lang w:val="fr-FR"/>
        </w:rPr>
        <w:t xml:space="preserve"> :………………………………………………..</w:t>
      </w:r>
    </w:p>
    <w:p w14:paraId="53AD282E" w14:textId="69053119" w:rsidR="005F48BB" w:rsidRPr="00B858DF" w:rsidRDefault="00304B01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Nationalité :………………………………………………..</w:t>
      </w:r>
    </w:p>
    <w:p w14:paraId="1BC64790" w14:textId="6A2279F4" w:rsidR="005F48BB" w:rsidRPr="00B858DF" w:rsidRDefault="00000000" w:rsidP="00304B01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Adresse</w:t>
      </w:r>
      <w:r w:rsidR="00304B01" w:rsidRPr="00B858DF">
        <w:rPr>
          <w:sz w:val="24"/>
          <w:szCs w:val="24"/>
          <w:lang w:val="fr-FR"/>
        </w:rPr>
        <w:t>:……</w:t>
      </w:r>
      <w:r w:rsidR="00B858DF">
        <w:rPr>
          <w:sz w:val="24"/>
          <w:szCs w:val="24"/>
          <w:lang w:val="fr-FR"/>
        </w:rPr>
        <w:t>………………………………….</w:t>
      </w:r>
      <w:r w:rsidR="00304B01" w:rsidRPr="00B858DF">
        <w:rPr>
          <w:sz w:val="24"/>
          <w:szCs w:val="24"/>
          <w:lang w:val="fr-FR"/>
        </w:rPr>
        <w:t>……………………………………………………………………………………………………………………</w:t>
      </w:r>
      <w:r w:rsidR="00B858DF">
        <w:rPr>
          <w:sz w:val="24"/>
          <w:szCs w:val="24"/>
          <w:lang w:val="fr-FR"/>
        </w:rPr>
        <w:t>………………………………………………………………………………</w:t>
      </w:r>
    </w:p>
    <w:p w14:paraId="20B42C6A" w14:textId="572CCBCB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Téléphone</w:t>
      </w:r>
      <w:r w:rsidR="00304B01" w:rsidRPr="00B858DF">
        <w:rPr>
          <w:sz w:val="24"/>
          <w:szCs w:val="24"/>
          <w:lang w:val="fr-FR"/>
        </w:rPr>
        <w:t xml:space="preserve"> :………………………………………………..</w:t>
      </w:r>
    </w:p>
    <w:p w14:paraId="3B18B4D3" w14:textId="2D35B607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 xml:space="preserve">Adresse de messagerie </w:t>
      </w:r>
      <w:r w:rsidR="00304B01" w:rsidRPr="00B858DF">
        <w:rPr>
          <w:sz w:val="24"/>
          <w:szCs w:val="24"/>
          <w:lang w:val="fr-FR"/>
        </w:rPr>
        <w:t>:………………………………………………</w:t>
      </w:r>
      <w:r w:rsidR="00B858DF">
        <w:rPr>
          <w:sz w:val="24"/>
          <w:szCs w:val="24"/>
          <w:lang w:val="fr-FR"/>
        </w:rPr>
        <w:t>……………..</w:t>
      </w:r>
    </w:p>
    <w:p w14:paraId="5006A3CF" w14:textId="47E3A36B" w:rsidR="005F48BB" w:rsidRPr="00B858DF" w:rsidRDefault="00304B01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Structure d’accueil Professionnelle :…………………………………</w:t>
      </w:r>
      <w:r w:rsidR="00B858DF">
        <w:rPr>
          <w:sz w:val="24"/>
          <w:szCs w:val="24"/>
          <w:lang w:val="fr-FR"/>
        </w:rPr>
        <w:t>………….</w:t>
      </w:r>
      <w:r w:rsidRPr="00B858DF">
        <w:rPr>
          <w:sz w:val="24"/>
          <w:szCs w:val="24"/>
          <w:lang w:val="fr-FR"/>
        </w:rPr>
        <w:t xml:space="preserve">…………….. </w:t>
      </w:r>
    </w:p>
    <w:p w14:paraId="29C71404" w14:textId="6B2DD3E7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Numéro de licence</w:t>
      </w:r>
      <w:r w:rsidR="00304B01" w:rsidRPr="00B858DF">
        <w:rPr>
          <w:sz w:val="24"/>
          <w:szCs w:val="24"/>
          <w:lang w:val="fr-FR"/>
        </w:rPr>
        <w:t xml:space="preserve"> :………………………………………………</w:t>
      </w:r>
      <w:r w:rsidR="00B858DF">
        <w:rPr>
          <w:sz w:val="24"/>
          <w:szCs w:val="24"/>
          <w:lang w:val="fr-FR"/>
        </w:rPr>
        <w:t>……</w:t>
      </w:r>
      <w:r w:rsidR="00304B01" w:rsidRPr="00B858DF">
        <w:rPr>
          <w:sz w:val="24"/>
          <w:szCs w:val="24"/>
          <w:lang w:val="fr-FR"/>
        </w:rPr>
        <w:t>..</w:t>
      </w:r>
    </w:p>
    <w:p w14:paraId="5557B2CC" w14:textId="71D91438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Grade (ceinture)</w:t>
      </w:r>
      <w:r w:rsidR="00304B01" w:rsidRPr="00B858DF">
        <w:rPr>
          <w:sz w:val="24"/>
          <w:szCs w:val="24"/>
          <w:lang w:val="fr-FR"/>
        </w:rPr>
        <w:t xml:space="preserve"> :………………………………………………..</w:t>
      </w:r>
    </w:p>
    <w:p w14:paraId="797A0451" w14:textId="77777777" w:rsidR="005F48BB" w:rsidRPr="00B858DF" w:rsidRDefault="005F48BB">
      <w:pPr>
        <w:rPr>
          <w:sz w:val="24"/>
          <w:szCs w:val="24"/>
          <w:lang w:val="fr-FR"/>
        </w:rPr>
      </w:pPr>
    </w:p>
    <w:p w14:paraId="59049BE6" w14:textId="77777777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Choix de la session TEP *</w:t>
      </w:r>
    </w:p>
    <w:p w14:paraId="6B6AD54D" w14:textId="4AC56377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 xml:space="preserve">☐ TEP BPJEPS Judo – 17 </w:t>
      </w:r>
      <w:r w:rsidR="0027710C">
        <w:rPr>
          <w:sz w:val="24"/>
          <w:szCs w:val="24"/>
          <w:lang w:val="fr-FR"/>
        </w:rPr>
        <w:t>août</w:t>
      </w:r>
      <w:r w:rsidRPr="00B858DF">
        <w:rPr>
          <w:sz w:val="24"/>
          <w:szCs w:val="24"/>
          <w:lang w:val="fr-FR"/>
        </w:rPr>
        <w:t xml:space="preserve"> 2026 – Dojo régional de Bréquigny, Rennes</w:t>
      </w:r>
    </w:p>
    <w:p w14:paraId="7C85D43E" w14:textId="77777777" w:rsidR="005F48BB" w:rsidRPr="00B858DF" w:rsidRDefault="005F48BB">
      <w:pPr>
        <w:rPr>
          <w:sz w:val="24"/>
          <w:szCs w:val="24"/>
          <w:lang w:val="fr-FR"/>
        </w:rPr>
      </w:pPr>
    </w:p>
    <w:p w14:paraId="604DC6DD" w14:textId="7CBEB0B1" w:rsidR="005F48BB" w:rsidRPr="00B858DF" w:rsidRDefault="00000000" w:rsidP="00304B01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Frais d’inscription</w:t>
      </w:r>
      <w:r w:rsidR="00304B01" w:rsidRPr="00B858DF">
        <w:rPr>
          <w:sz w:val="24"/>
          <w:szCs w:val="24"/>
          <w:lang w:val="fr-FR"/>
        </w:rPr>
        <w:t xml:space="preserve"> de 30 € :  </w:t>
      </w:r>
      <w:r w:rsidR="00304B01" w:rsidRPr="00B858DF">
        <w:rPr>
          <w:sz w:val="24"/>
          <w:szCs w:val="24"/>
          <w:lang w:val="fr-FR"/>
        </w:rPr>
        <w:tab/>
        <w:t xml:space="preserve"> ☐ Chèque</w:t>
      </w:r>
      <w:r w:rsidR="00304B01" w:rsidRPr="00B858DF">
        <w:rPr>
          <w:sz w:val="24"/>
          <w:szCs w:val="24"/>
          <w:lang w:val="fr-FR"/>
        </w:rPr>
        <w:tab/>
        <w:t>☐ Virement</w:t>
      </w:r>
      <w:r w:rsidR="00304B01" w:rsidRPr="00B858DF">
        <w:rPr>
          <w:sz w:val="24"/>
          <w:szCs w:val="24"/>
          <w:lang w:val="fr-FR"/>
        </w:rPr>
        <w:tab/>
      </w:r>
      <w:r w:rsidRPr="00B858DF">
        <w:rPr>
          <w:sz w:val="24"/>
          <w:szCs w:val="24"/>
          <w:lang w:val="fr-FR"/>
        </w:rPr>
        <w:t>☐ Espèces</w:t>
      </w:r>
    </w:p>
    <w:p w14:paraId="22D2F4F6" w14:textId="6D3086B2" w:rsidR="005F48BB" w:rsidRPr="00B858DF" w:rsidRDefault="00000000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(L’inscription ne sera validée qu’à réception du paiement</w:t>
      </w:r>
      <w:r w:rsidR="00B858DF" w:rsidRPr="00B858DF">
        <w:rPr>
          <w:sz w:val="24"/>
          <w:szCs w:val="24"/>
          <w:lang w:val="fr-FR"/>
        </w:rPr>
        <w:t xml:space="preserve"> et des pièces justificatives</w:t>
      </w:r>
      <w:r w:rsidRPr="00B858DF">
        <w:rPr>
          <w:sz w:val="24"/>
          <w:szCs w:val="24"/>
          <w:lang w:val="fr-FR"/>
        </w:rPr>
        <w:t>)</w:t>
      </w:r>
    </w:p>
    <w:p w14:paraId="5213B05D" w14:textId="77777777" w:rsidR="00B858DF" w:rsidRPr="00B858DF" w:rsidRDefault="00B858DF">
      <w:pPr>
        <w:rPr>
          <w:sz w:val="24"/>
          <w:szCs w:val="24"/>
          <w:lang w:val="fr-FR"/>
        </w:rPr>
      </w:pPr>
    </w:p>
    <w:p w14:paraId="7D20EEF0" w14:textId="435C5C0C" w:rsidR="00B858DF" w:rsidRPr="00B858DF" w:rsidRDefault="00B858DF" w:rsidP="00B858DF">
      <w:pPr>
        <w:jc w:val="center"/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 xml:space="preserve">Contact Organisme de formation : Cédric Roudot </w:t>
      </w:r>
    </w:p>
    <w:p w14:paraId="120C51B2" w14:textId="6AA0B769" w:rsidR="005F48BB" w:rsidRPr="00B858DF" w:rsidRDefault="00B858DF" w:rsidP="00B858DF">
      <w:pPr>
        <w:jc w:val="center"/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cedric.roudot@ffjudo.com – 06 62 56 51 04</w:t>
      </w:r>
    </w:p>
    <w:p w14:paraId="7DA6C259" w14:textId="4CC63309" w:rsidR="005F48BB" w:rsidRPr="00B858DF" w:rsidRDefault="00304B01" w:rsidP="00B858DF">
      <w:pPr>
        <w:rPr>
          <w:b/>
          <w:bCs/>
          <w:sz w:val="28"/>
          <w:szCs w:val="28"/>
          <w:lang w:val="fr-FR"/>
        </w:rPr>
      </w:pPr>
      <w:r w:rsidRPr="00B858DF">
        <w:rPr>
          <w:sz w:val="24"/>
          <w:szCs w:val="24"/>
          <w:lang w:val="fr-FR"/>
        </w:rPr>
        <w:br w:type="page"/>
      </w:r>
      <w:r w:rsidRPr="00B858DF">
        <w:rPr>
          <w:b/>
          <w:bCs/>
          <w:sz w:val="28"/>
          <w:szCs w:val="28"/>
          <w:lang w:val="fr-FR"/>
        </w:rPr>
        <w:lastRenderedPageBreak/>
        <w:t>Pièces justificatives à fournir :</w:t>
      </w:r>
    </w:p>
    <w:p w14:paraId="5D7FA208" w14:textId="234924A3" w:rsidR="005F48BB" w:rsidRPr="00B858DF" w:rsidRDefault="00304B01" w:rsidP="00B858DF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>☐ Carte nationale d’identité</w:t>
      </w:r>
      <w:r w:rsidR="00B858DF" w:rsidRPr="00B858DF">
        <w:rPr>
          <w:sz w:val="24"/>
          <w:szCs w:val="24"/>
          <w:lang w:val="fr-FR"/>
        </w:rPr>
        <w:t xml:space="preserve"> (recto/verso)</w:t>
      </w:r>
      <w:r w:rsidRPr="00B858DF">
        <w:rPr>
          <w:sz w:val="24"/>
          <w:szCs w:val="24"/>
          <w:lang w:val="fr-FR"/>
        </w:rPr>
        <w:t xml:space="preserve"> ou passeport – </w:t>
      </w:r>
    </w:p>
    <w:p w14:paraId="0477FFDA" w14:textId="1648F900" w:rsidR="005F48BB" w:rsidRPr="00B858DF" w:rsidRDefault="00B858DF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 xml:space="preserve">☐ Certificat médical de non contre-indication (moins de 1 an) </w:t>
      </w:r>
    </w:p>
    <w:p w14:paraId="10B1196D" w14:textId="08852E53" w:rsidR="005F48BB" w:rsidRPr="00B858DF" w:rsidRDefault="00B858DF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 xml:space="preserve">☐ Attestation de grade </w:t>
      </w:r>
    </w:p>
    <w:p w14:paraId="48844D45" w14:textId="11F9755B" w:rsidR="005F48BB" w:rsidRPr="00B858DF" w:rsidRDefault="00B858DF" w:rsidP="00B858DF">
      <w:pPr>
        <w:rPr>
          <w:sz w:val="24"/>
          <w:szCs w:val="24"/>
          <w:lang w:val="fr-FR"/>
        </w:rPr>
      </w:pPr>
      <w:r w:rsidRPr="00B858DF">
        <w:rPr>
          <w:sz w:val="24"/>
          <w:szCs w:val="24"/>
          <w:lang w:val="fr-FR"/>
        </w:rPr>
        <w:t xml:space="preserve">☐ Attestation de premiers secours (PSC1 ou équivalent) </w:t>
      </w:r>
    </w:p>
    <w:p w14:paraId="16951D05" w14:textId="77777777" w:rsidR="005F48BB" w:rsidRPr="00B858DF" w:rsidRDefault="005F48BB">
      <w:pPr>
        <w:rPr>
          <w:sz w:val="24"/>
          <w:szCs w:val="24"/>
          <w:lang w:val="fr-FR"/>
        </w:rPr>
      </w:pPr>
    </w:p>
    <w:p w14:paraId="7D7B96C5" w14:textId="77777777" w:rsidR="005F48BB" w:rsidRPr="00B858DF" w:rsidRDefault="005F48BB">
      <w:pPr>
        <w:rPr>
          <w:sz w:val="24"/>
          <w:szCs w:val="24"/>
          <w:lang w:val="fr-FR"/>
        </w:rPr>
      </w:pPr>
    </w:p>
    <w:p w14:paraId="597F8D76" w14:textId="6B11E1D9" w:rsidR="00DF5DF9" w:rsidRDefault="00DF5DF9" w:rsidP="00DF5DF9">
      <w:pPr>
        <w:pStyle w:val="Titre1"/>
        <w:jc w:val="center"/>
        <w:rPr>
          <w:color w:val="auto"/>
          <w:lang w:val="fr-FR"/>
        </w:rPr>
      </w:pPr>
      <w:r w:rsidRPr="00155783">
        <w:rPr>
          <w:color w:val="auto"/>
          <w:lang w:val="fr-FR"/>
        </w:rPr>
        <w:t xml:space="preserve">Planning </w:t>
      </w:r>
      <w:r>
        <w:rPr>
          <w:color w:val="auto"/>
          <w:lang w:val="fr-FR"/>
        </w:rPr>
        <w:t xml:space="preserve">prévisionnel </w:t>
      </w:r>
      <w:r w:rsidRPr="00155783">
        <w:rPr>
          <w:color w:val="auto"/>
          <w:lang w:val="fr-FR"/>
        </w:rPr>
        <w:t>de la journée :</w:t>
      </w:r>
    </w:p>
    <w:p w14:paraId="742DAE4B" w14:textId="77777777" w:rsidR="00DF5DF9" w:rsidRPr="00DF5DF9" w:rsidRDefault="00DF5DF9" w:rsidP="00DF5DF9">
      <w:pPr>
        <w:rPr>
          <w:lang w:val="fr-FR"/>
        </w:rPr>
      </w:pPr>
    </w:p>
    <w:p w14:paraId="0D62DCE9" w14:textId="77777777" w:rsidR="00DF5DF9" w:rsidRDefault="00DF5DF9" w:rsidP="00DF5DF9">
      <w:pPr>
        <w:rPr>
          <w:lang w:val="fr-FR"/>
        </w:rPr>
      </w:pPr>
      <w:r w:rsidRPr="009B3E72">
        <w:rPr>
          <w:lang w:val="fr-FR"/>
        </w:rPr>
        <w:t xml:space="preserve">14h00 Accueil candidats et présentation des épreuves et contrôle des pièces du dossiers </w:t>
      </w:r>
    </w:p>
    <w:p w14:paraId="24C17F7C" w14:textId="77777777" w:rsidR="00DF5DF9" w:rsidRDefault="00DF5DF9" w:rsidP="00DF5DF9">
      <w:pPr>
        <w:rPr>
          <w:lang w:val="fr-FR"/>
        </w:rPr>
      </w:pPr>
      <w:r w:rsidRPr="009B3E72">
        <w:rPr>
          <w:lang w:val="fr-FR"/>
        </w:rPr>
        <w:br/>
        <w:t xml:space="preserve">14h30 Échauffement </w:t>
      </w:r>
      <w:r w:rsidRPr="009B3E72">
        <w:rPr>
          <w:lang w:val="fr-FR"/>
        </w:rPr>
        <w:br/>
        <w:t xml:space="preserve">15h00 </w:t>
      </w:r>
      <w:r>
        <w:rPr>
          <w:lang w:val="fr-FR"/>
        </w:rPr>
        <w:t xml:space="preserve">Epreuve A : </w:t>
      </w:r>
      <w:r w:rsidRPr="009B3E72">
        <w:rPr>
          <w:lang w:val="fr-FR"/>
        </w:rPr>
        <w:t xml:space="preserve">Kata </w:t>
      </w:r>
      <w:r>
        <w:rPr>
          <w:lang w:val="fr-FR"/>
        </w:rPr>
        <w:t>(</w:t>
      </w:r>
      <w:r w:rsidRPr="009B3E72">
        <w:rPr>
          <w:lang w:val="fr-FR"/>
        </w:rPr>
        <w:t>démonstration des 5 séries du Nage No Kata en Tori.</w:t>
      </w:r>
      <w:r>
        <w:rPr>
          <w:lang w:val="fr-FR"/>
        </w:rPr>
        <w:t>)</w:t>
      </w:r>
      <w:r w:rsidRPr="009B3E72">
        <w:rPr>
          <w:lang w:val="fr-FR"/>
        </w:rPr>
        <w:br/>
        <w:t>15h30 Epreuve</w:t>
      </w:r>
      <w:r>
        <w:rPr>
          <w:lang w:val="fr-FR"/>
        </w:rPr>
        <w:t xml:space="preserve"> B : démonstrations</w:t>
      </w:r>
      <w:r w:rsidRPr="009B3E72">
        <w:rPr>
          <w:lang w:val="fr-FR"/>
        </w:rPr>
        <w:t xml:space="preserve"> technique</w:t>
      </w:r>
      <w:r>
        <w:rPr>
          <w:lang w:val="fr-FR"/>
        </w:rPr>
        <w:t>s</w:t>
      </w:r>
    </w:p>
    <w:p w14:paraId="2E446B4D" w14:textId="77777777" w:rsidR="00DF5DF9" w:rsidRDefault="00DF5DF9" w:rsidP="00DF5DF9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Démonstration dynamique de 5’ comprenant 1 technique en Nage </w:t>
      </w:r>
      <w:proofErr w:type="spellStart"/>
      <w:r>
        <w:rPr>
          <w:lang w:val="fr-FR"/>
        </w:rPr>
        <w:t>Waza</w:t>
      </w:r>
      <w:proofErr w:type="spellEnd"/>
      <w:r>
        <w:rPr>
          <w:lang w:val="fr-FR"/>
        </w:rPr>
        <w:t xml:space="preserve"> / 1 technique en Ne </w:t>
      </w:r>
      <w:proofErr w:type="spellStart"/>
      <w:r>
        <w:rPr>
          <w:lang w:val="fr-FR"/>
        </w:rPr>
        <w:t>Waza</w:t>
      </w:r>
      <w:proofErr w:type="spellEnd"/>
      <w:r>
        <w:rPr>
          <w:lang w:val="fr-FR"/>
        </w:rPr>
        <w:t xml:space="preserve"> / 1 technique de défense choisies par le candidat.</w:t>
      </w:r>
    </w:p>
    <w:p w14:paraId="11D525BE" w14:textId="77777777" w:rsidR="00DF5DF9" w:rsidRDefault="00DF5DF9" w:rsidP="00DF5DF9">
      <w:pPr>
        <w:pStyle w:val="Paragraphedeliste"/>
        <w:rPr>
          <w:lang w:val="fr-FR"/>
        </w:rPr>
      </w:pPr>
    </w:p>
    <w:p w14:paraId="3915A96A" w14:textId="77777777" w:rsidR="00DF5DF9" w:rsidRPr="009B3E72" w:rsidRDefault="00DF5DF9" w:rsidP="00DF5DF9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Démonstration de 5’ (après tirage au sort parmi les annexes des programmes techniques UV2 du 1</w:t>
      </w:r>
      <w:r w:rsidRPr="009B3E72">
        <w:rPr>
          <w:vertAlign w:val="superscript"/>
          <w:lang w:val="fr-FR"/>
        </w:rPr>
        <w:t>er</w:t>
      </w:r>
      <w:r>
        <w:rPr>
          <w:lang w:val="fr-FR"/>
        </w:rPr>
        <w:t xml:space="preserve"> et 2</w:t>
      </w:r>
      <w:r w:rsidRPr="009B3E72">
        <w:rPr>
          <w:vertAlign w:val="superscript"/>
          <w:lang w:val="fr-FR"/>
        </w:rPr>
        <w:t>ème</w:t>
      </w:r>
      <w:r>
        <w:rPr>
          <w:lang w:val="fr-FR"/>
        </w:rPr>
        <w:t xml:space="preserve"> Dan) de 2 techniques en Nage </w:t>
      </w:r>
      <w:proofErr w:type="spellStart"/>
      <w:r>
        <w:rPr>
          <w:lang w:val="fr-FR"/>
        </w:rPr>
        <w:t>Waza</w:t>
      </w:r>
      <w:proofErr w:type="spellEnd"/>
      <w:r>
        <w:rPr>
          <w:lang w:val="fr-FR"/>
        </w:rPr>
        <w:t xml:space="preserve"> / 2 techniques en Ne </w:t>
      </w:r>
      <w:proofErr w:type="spellStart"/>
      <w:r>
        <w:rPr>
          <w:lang w:val="fr-FR"/>
        </w:rPr>
        <w:t>Waza</w:t>
      </w:r>
      <w:proofErr w:type="spellEnd"/>
      <w:r>
        <w:rPr>
          <w:lang w:val="fr-FR"/>
        </w:rPr>
        <w:t xml:space="preserve"> , imposées par les évaluateurs (différentes de la première démonstration) puis 2 techniques de défenses choisies par le candidat.</w:t>
      </w:r>
    </w:p>
    <w:p w14:paraId="0F11149D" w14:textId="77777777" w:rsidR="00DF5DF9" w:rsidRDefault="00DF5DF9" w:rsidP="00DF5DF9">
      <w:pPr>
        <w:rPr>
          <w:lang w:val="fr-FR"/>
        </w:rPr>
      </w:pPr>
      <w:r w:rsidRPr="009B3E72">
        <w:rPr>
          <w:lang w:val="fr-FR"/>
        </w:rPr>
        <w:br/>
        <w:t xml:space="preserve">16h15 Epreuve </w:t>
      </w:r>
      <w:r>
        <w:rPr>
          <w:lang w:val="fr-FR"/>
        </w:rPr>
        <w:t xml:space="preserve">C : </w:t>
      </w:r>
      <w:r w:rsidRPr="009B3E72">
        <w:rPr>
          <w:lang w:val="fr-FR"/>
        </w:rPr>
        <w:t xml:space="preserve">exercices conventionnels </w:t>
      </w:r>
      <w:r>
        <w:rPr>
          <w:lang w:val="fr-FR"/>
        </w:rPr>
        <w:t xml:space="preserve">d’entrainement </w:t>
      </w:r>
      <w:r w:rsidRPr="009B3E72">
        <w:rPr>
          <w:lang w:val="fr-FR"/>
        </w:rPr>
        <w:t>(UK NK KG YSG)</w:t>
      </w:r>
    </w:p>
    <w:p w14:paraId="1D507AFE" w14:textId="77777777" w:rsidR="00DF5DF9" w:rsidRDefault="00DF5DF9" w:rsidP="00DF5DF9">
      <w:pPr>
        <w:pStyle w:val="Paragraphedeliste"/>
        <w:numPr>
          <w:ilvl w:val="0"/>
          <w:numId w:val="11"/>
        </w:numPr>
        <w:rPr>
          <w:lang w:val="fr-FR"/>
        </w:rPr>
      </w:pPr>
      <w:proofErr w:type="spellStart"/>
      <w:r w:rsidRPr="009C066B">
        <w:rPr>
          <w:lang w:val="fr-FR"/>
        </w:rPr>
        <w:t>Uchi</w:t>
      </w:r>
      <w:proofErr w:type="spellEnd"/>
      <w:r w:rsidRPr="009C066B">
        <w:rPr>
          <w:lang w:val="fr-FR"/>
        </w:rPr>
        <w:t xml:space="preserve"> Komi </w:t>
      </w:r>
      <w:r>
        <w:rPr>
          <w:lang w:val="fr-FR"/>
        </w:rPr>
        <w:t xml:space="preserve">en déplacement </w:t>
      </w:r>
      <w:r w:rsidRPr="009C066B">
        <w:rPr>
          <w:lang w:val="fr-FR"/>
        </w:rPr>
        <w:t>2x 1’30 max sur</w:t>
      </w:r>
      <w:r>
        <w:rPr>
          <w:lang w:val="fr-FR"/>
        </w:rPr>
        <w:t xml:space="preserve"> 2 techniques différentes </w:t>
      </w:r>
    </w:p>
    <w:p w14:paraId="338B1F57" w14:textId="77777777" w:rsidR="00DF5DF9" w:rsidRDefault="00DF5DF9" w:rsidP="00DF5DF9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Nage</w:t>
      </w:r>
      <w:r w:rsidRPr="009C066B">
        <w:rPr>
          <w:lang w:val="fr-FR"/>
        </w:rPr>
        <w:t xml:space="preserve"> Komi </w:t>
      </w:r>
      <w:r>
        <w:rPr>
          <w:lang w:val="fr-FR"/>
        </w:rPr>
        <w:t xml:space="preserve">en déplacement </w:t>
      </w:r>
      <w:r w:rsidRPr="009C066B">
        <w:rPr>
          <w:lang w:val="fr-FR"/>
        </w:rPr>
        <w:t>2x 1’30 max sur</w:t>
      </w:r>
      <w:r>
        <w:rPr>
          <w:lang w:val="fr-FR"/>
        </w:rPr>
        <w:t xml:space="preserve"> 2 techniques différentes </w:t>
      </w:r>
    </w:p>
    <w:p w14:paraId="7B3E27DD" w14:textId="77777777" w:rsidR="00DF5DF9" w:rsidRPr="009C066B" w:rsidRDefault="00DF5DF9" w:rsidP="00DF5DF9">
      <w:pPr>
        <w:pStyle w:val="Paragraphedeliste"/>
        <w:numPr>
          <w:ilvl w:val="0"/>
          <w:numId w:val="11"/>
        </w:numPr>
        <w:rPr>
          <w:lang w:val="fr-FR"/>
        </w:rPr>
      </w:pPr>
      <w:proofErr w:type="spellStart"/>
      <w:r>
        <w:rPr>
          <w:lang w:val="fr-FR"/>
        </w:rPr>
        <w:t>Yaku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Soku</w:t>
      </w:r>
      <w:proofErr w:type="spellEnd"/>
      <w:r>
        <w:rPr>
          <w:lang w:val="fr-FR"/>
        </w:rPr>
        <w:t>-Geiko de 2’ max</w:t>
      </w:r>
    </w:p>
    <w:p w14:paraId="1A8C52A2" w14:textId="77777777" w:rsidR="00DF5DF9" w:rsidRPr="009C066B" w:rsidRDefault="00DF5DF9" w:rsidP="00DF5DF9">
      <w:pPr>
        <w:pStyle w:val="Paragraphedeliste"/>
        <w:numPr>
          <w:ilvl w:val="0"/>
          <w:numId w:val="11"/>
        </w:numPr>
        <w:rPr>
          <w:lang w:val="fr-FR"/>
        </w:rPr>
      </w:pPr>
      <w:r w:rsidRPr="009C066B">
        <w:rPr>
          <w:lang w:val="fr-FR"/>
        </w:rPr>
        <w:t>Kakai-Geiko 2x1’30 max (alternance Tori</w:t>
      </w:r>
      <w:r>
        <w:rPr>
          <w:lang w:val="fr-FR"/>
        </w:rPr>
        <w:t xml:space="preserve"> et </w:t>
      </w:r>
      <w:proofErr w:type="spellStart"/>
      <w:r>
        <w:rPr>
          <w:lang w:val="fr-FR"/>
        </w:rPr>
        <w:t>Uke</w:t>
      </w:r>
      <w:proofErr w:type="spellEnd"/>
      <w:r>
        <w:rPr>
          <w:lang w:val="fr-FR"/>
        </w:rPr>
        <w:t>)</w:t>
      </w:r>
    </w:p>
    <w:p w14:paraId="144AC262" w14:textId="77777777" w:rsidR="00DF5DF9" w:rsidRPr="009B3E72" w:rsidRDefault="00DF5DF9" w:rsidP="00DF5DF9">
      <w:pPr>
        <w:rPr>
          <w:lang w:val="fr-FR"/>
        </w:rPr>
      </w:pPr>
      <w:r w:rsidRPr="009C066B">
        <w:rPr>
          <w:lang w:val="fr-FR"/>
        </w:rPr>
        <w:br/>
      </w:r>
      <w:r w:rsidRPr="009B3E72">
        <w:rPr>
          <w:lang w:val="fr-FR"/>
        </w:rPr>
        <w:t>17h00 Délibération</w:t>
      </w:r>
      <w:r w:rsidRPr="009B3E72">
        <w:rPr>
          <w:lang w:val="fr-FR"/>
        </w:rPr>
        <w:br/>
        <w:t>17h15 Résultats</w:t>
      </w:r>
    </w:p>
    <w:p w14:paraId="2AB66352" w14:textId="77777777" w:rsidR="005F48BB" w:rsidRDefault="005F48BB"/>
    <w:sectPr w:rsidR="005F48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177199"/>
    <w:multiLevelType w:val="hybridMultilevel"/>
    <w:tmpl w:val="86027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11D1C"/>
    <w:multiLevelType w:val="hybridMultilevel"/>
    <w:tmpl w:val="ECEA5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3721">
    <w:abstractNumId w:val="8"/>
  </w:num>
  <w:num w:numId="2" w16cid:durableId="2100904462">
    <w:abstractNumId w:val="6"/>
  </w:num>
  <w:num w:numId="3" w16cid:durableId="508060221">
    <w:abstractNumId w:val="5"/>
  </w:num>
  <w:num w:numId="4" w16cid:durableId="1822428335">
    <w:abstractNumId w:val="4"/>
  </w:num>
  <w:num w:numId="5" w16cid:durableId="145972167">
    <w:abstractNumId w:val="7"/>
  </w:num>
  <w:num w:numId="6" w16cid:durableId="1140195991">
    <w:abstractNumId w:val="3"/>
  </w:num>
  <w:num w:numId="7" w16cid:durableId="723717501">
    <w:abstractNumId w:val="2"/>
  </w:num>
  <w:num w:numId="8" w16cid:durableId="1667248888">
    <w:abstractNumId w:val="1"/>
  </w:num>
  <w:num w:numId="9" w16cid:durableId="1893686942">
    <w:abstractNumId w:val="0"/>
  </w:num>
  <w:num w:numId="10" w16cid:durableId="496507417">
    <w:abstractNumId w:val="10"/>
  </w:num>
  <w:num w:numId="11" w16cid:durableId="796220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710C"/>
    <w:rsid w:val="0029639D"/>
    <w:rsid w:val="00304B01"/>
    <w:rsid w:val="00326F90"/>
    <w:rsid w:val="00542C1D"/>
    <w:rsid w:val="005F48BB"/>
    <w:rsid w:val="008E39AB"/>
    <w:rsid w:val="009B373B"/>
    <w:rsid w:val="00AA1D8D"/>
    <w:rsid w:val="00AF2160"/>
    <w:rsid w:val="00B47730"/>
    <w:rsid w:val="00B858DF"/>
    <w:rsid w:val="00C02469"/>
    <w:rsid w:val="00CB0664"/>
    <w:rsid w:val="00D371F2"/>
    <w:rsid w:val="00DF5D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98F3B"/>
  <w14:defaultImageDpi w14:val="300"/>
  <w15:docId w15:val="{0AF49459-A85A-45CC-A53C-488BEE7B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Margaux  POYARD</cp:lastModifiedBy>
  <cp:revision>3</cp:revision>
  <dcterms:created xsi:type="dcterms:W3CDTF">2026-04-28T09:58:00Z</dcterms:created>
  <dcterms:modified xsi:type="dcterms:W3CDTF">2026-06-30T09:55:00Z</dcterms:modified>
  <cp:category/>
</cp:coreProperties>
</file>